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568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02 апреля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11 Сургутского судебного района города окружного значения Сургута Ханты-Мансийского автономного округа – Югры Ушкин Г.Н.,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Худякова Евгения Александровича,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Худяков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>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Худяков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Худякова Е.А.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п.п.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Худякова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40062 от 24.02.2025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Худякова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Худякова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ст.ст.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 учитывается характер совершенного им административного правонарушения, личность виновного, совершившего административное правонарушение впервые, которое не причинило вреда или угрозу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 имущественного ущерба.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Худякова Евгения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Г.Н. Ушкин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Г.Н. Ушкин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апреля 2025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568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 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2rplc-15">
    <w:name w:val="cat-UserDefined grp-2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